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 02-4084/1302/2024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УИД 86MS0013-01-2024-008572-70 </w:t>
      </w:r>
    </w:p>
    <w:p>
      <w:pPr>
        <w:spacing w:before="0" w:after="0" w:line="360" w:lineRule="auto"/>
        <w:jc w:val="center"/>
        <w:rPr>
          <w:sz w:val="27"/>
          <w:szCs w:val="27"/>
        </w:rPr>
      </w:pP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</w:rPr>
        <w:t>РЕШЕНИЕ</w:t>
      </w: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Сургутского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исполняя обязанности мирового судьи судебного участка № 2 Сургутского судебного района ХМАО-Югры по рассмотрению гражданских дел, на основании постановления председателя Сургутского районного суда ХМАО-Югры от 11.10.2024 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Плужникову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 расходов по уплате государственной пошлины,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Плужникову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 расходов по уплате государственной пошлины 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Плужникова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жительства: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за оказанные услуги по обращению с ТКО за период с декабря 2023 года по июнь 2024 года в размере 10495 рублей 52 копеек, пени в размере 1074 рублей 85 копеек, а также расходы по уплате государственной пошлины в размере 462 рублей 81 копейки, а всего взыскать 12033 (двенадцать тысяч тридцать три) рубля 18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путем подачи апелляционной жалобы через мирового судью судебного участка № 2 Сургутского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09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PassportDatagrp-22rplc-16">
    <w:name w:val="cat-PassportData grp-22 rplc-16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PassportDatagrp-23rplc-24">
    <w:name w:val="cat-PassportData grp-23 rplc-24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